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书名：巴黎公社史料辑要  1871.3.18-5.28</w:t>
      </w:r>
    </w:p>
    <w:p>
      <w:r>
        <w:t>作者：（法）阿达莫夫，A .编；黎星译</w:t>
      </w:r>
    </w:p>
    <w:p>
      <w:r>
        <w:t>出版社：北京：商务印书馆</w:t>
      </w:r>
    </w:p>
    <w:p>
      <w:r>
        <w:t>出版日期：1962.12</w:t>
      </w:r>
    </w:p>
    <w:p>
      <w:r>
        <w:t>总页数：268</w:t>
      </w:r>
    </w:p>
    <w:p>
      <w:r>
        <w:t>更多请访问教客网: www.jiaokey.com</w:t>
      </w:r>
    </w:p>
    <w:p>
      <w:r>
        <w:t>巴黎公社史料辑要  1871.3.18-5.28 评论地址：https://www.jiaokey.com/book/detail/10283628.html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