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拉法格文选  下卷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拉法格文选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本书出售、求购地址：https://www.jiaokey.com/book/detail/10283621.html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关键词搜索：https://www.jiaokey.com/tag/拉法格文选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