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书名：中国：前现代化的阵痛  1800年至今的历史回顾</w:t>
      </w:r>
    </w:p>
    <w:p>
      <w:r>
        <w:t>作者：（美）兰比尔·沃拉（Ranbir Vohra）著；寥七一，周裕波，靳海林译</w:t>
      </w:r>
    </w:p>
    <w:p>
      <w:r>
        <w:t>出版社：沈阳：辽宁人民出版社</w:t>
      </w:r>
    </w:p>
    <w:p>
      <w:r>
        <w:t>出版日期：1989.05</w:t>
      </w:r>
    </w:p>
    <w:p>
      <w:r>
        <w:t>总页数：429</w:t>
      </w:r>
    </w:p>
    <w:p>
      <w:r>
        <w:t>更多请访问教客网: www.jiaokey.com</w:t>
      </w:r>
    </w:p>
    <w:p>
      <w:r>
        <w:t>中国：前现代化的阵痛  1800年至今的历史回顾 评论地址：https://www.jiaokey.com/book/detail/10283599.html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