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来自美国的中国秘密  美国国会对华政治.经济.军事形势的剖析</w:t>
      </w:r>
    </w:p>
    <w:p>
      <w:r>
        <w:rPr>
          <w:rFonts w:ascii="宋体" w:hAnsi="宋体" w:eastAsia="宋体"/>
          <w:sz w:val="24"/>
        </w:rPr>
        <w:t>（美）阿伦，（美）布里扎著；陈明编译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来自美国的中国秘密  美国国会对华政治.经济.军事形势的剖析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（美）阿伦，（美）布里扎著；陈明编译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本书出售、求购地址：https://www.jiaokey.com/book/detail/10283598.html</w:t>
      </w:r>
    </w:p>
    <w:p>
      <w:r>
        <w:t>更多相关图书推荐：https://www.jiaokey.com</w:t>
      </w:r>
    </w:p>
    <w:p>
      <w:r>
        <w:t>（美）阿伦，（美）布里扎著；陈明编译 其他作品：https://www.jiaokey.com/tag/（美）阿伦，（美）布里扎著；陈明编译.html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关键词搜索：https://www.jiaokey.com/tag/来自美国的中国秘密  美国国会对华政治.经济.军事形势的剖析.html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