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世纪之交的中国与世界  何新与西方记者谈话录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世纪之交的中国与世界  何新与西方记者谈话录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本书出售、求购地址：https://www.jiaokey.com/book/detail/10283595.html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关键词搜索：https://www.jiaokey.com/tag/世纪之交的中国与世界  何新与西方记者谈话录.html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