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我眼中的中国政要  一位驻京外交官评议中国政治</w:t>
      </w:r>
    </w:p>
    <w:p>
      <w:r>
        <w:rPr>
          <w:rFonts w:ascii="宋体" w:hAnsi="宋体" w:eastAsia="宋体"/>
          <w:sz w:val="24"/>
        </w:rPr>
        <w:t>（阿尔巴尼亚）雷兹·马利列（R.Malile）著；王洪起译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我眼中的中国政要  一位驻京外交官评议中国政治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（阿尔巴尼亚）雷兹·马利列（R.Malile）著；王洪起译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本书出售、求购地址：https://www.jiaokey.com/book/detail/10283593.html</w:t>
      </w:r>
    </w:p>
    <w:p>
      <w:r>
        <w:t>更多相关图书推荐：https://www.jiaokey.com</w:t>
      </w:r>
    </w:p>
    <w:p>
      <w:r>
        <w:t>（阿尔巴尼亚）雷兹·马利列（R.Malile）著；王洪起译 其他作品：https://www.jiaokey.com/tag/（阿尔巴尼亚）雷兹·马利列（R.Malile）著；王洪起译.html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关键词搜索：https://www.jiaokey.com/tag/我眼中的中国政要  一位驻京外交官评议中国政治.html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