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书名：改革前后备忘录-巨龙复苏</w:t>
      </w:r>
    </w:p>
    <w:p>
      <w:r>
        <w:t>作者：威达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总页数：526</w:t>
      </w:r>
    </w:p>
    <w:p>
      <w:r>
        <w:t>更多请访问教客网: www.jiaokey.com</w:t>
      </w:r>
    </w:p>
    <w:p>
      <w:r>
        <w:t>改革前后备忘录-巨龙复苏 评论地址：https://www.jiaokey.com/book/detail/10283586.html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