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  一个美国作者谈中国的现状和未来</w:t>
      </w:r>
    </w:p>
    <w:p>
      <w:r>
        <w:rPr>
          <w:rFonts w:ascii="宋体" w:hAnsi="宋体" w:eastAsia="宋体"/>
          <w:sz w:val="24"/>
        </w:rPr>
        <w:t>（美）龙安志著；斯人译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  一个美国作者谈中国的现状和未来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（美）龙安志著；斯人译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本书出售、求购地址：https://www.jiaokey.com/book/detail/10283584.html</w:t>
      </w:r>
    </w:p>
    <w:p>
      <w:r>
        <w:t>更多相关图书推荐：https://www.jiaokey.com</w:t>
      </w:r>
    </w:p>
    <w:p>
      <w:r>
        <w:t>（美）龙安志著；斯人译 其他作品：https://www.jiaokey.com/tag/（美）龙安志著；斯人译.html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关键词搜索：https://www.jiaokey.com/tag/中国第一  一个美国作者谈中国的现状和未来.html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