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1905-1914年国际工人运动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1905-1914年国际工人运动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本书出售、求购地址：https://www.jiaokey.com/book/detail/10283529.html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关键词搜索：https://www.jiaokey.com/tag/1905-1914年国际工人运动.html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