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书名：绿色的政治  全球的希望</w:t>
      </w:r>
    </w:p>
    <w:p>
      <w:r>
        <w:t>作者：（美）卡普拉（Capra，F.），斯普雷纳克（Spretnak，C.）著；石u3000音译</w:t>
      </w:r>
    </w:p>
    <w:p>
      <w:r>
        <w:t>出版社：北京：东方出版社</w:t>
      </w:r>
    </w:p>
    <w:p>
      <w:r>
        <w:t>出版日期：1988.02</w:t>
      </w:r>
    </w:p>
    <w:p>
      <w:r>
        <w:t>总页数：373</w:t>
      </w:r>
    </w:p>
    <w:p>
      <w:r>
        <w:t>更多请访问教客网: www.jiaokey.com</w:t>
      </w:r>
    </w:p>
    <w:p>
      <w:r>
        <w:t>绿色的政治  全球的希望 评论地址：https://www.jiaokey.com/book/detail/10283495.html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