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欧洲共产主义土地政策</w:t>
      </w:r>
    </w:p>
    <w:p>
      <w:r>
        <w:rPr>
          <w:rFonts w:ascii="宋体" w:hAnsi="宋体" w:eastAsia="宋体"/>
          <w:sz w:val="24"/>
        </w:rPr>
        <w:t>（西德）卡尔—尤金·瓦德钦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欧洲共产主义土地政策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（西德）卡尔—尤金·瓦德钦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本书出售、求购地址：https://www.jiaokey.com/book/detail/10283479.html</w:t>
      </w:r>
    </w:p>
    <w:p>
      <w:r>
        <w:t>更多相关图书推荐：https://www.jiaokey.com</w:t>
      </w:r>
    </w:p>
    <w:p>
      <w:r>
        <w:t>（西德）卡尔—尤金·瓦德钦 其他作品：https://www.jiaokey.com/tag/（西德）卡尔—尤金·瓦德钦.html</w:t>
      </w:r>
    </w:p>
    <w:p>
      <w:r>
        <w:t>关键词搜索：https://www.jiaokey.com/tag/欧洲共产主义土地政策.html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