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书名：分类描写辞林</w:t>
      </w:r>
    </w:p>
    <w:p>
      <w:r>
        <w:t>作者：赵振钧主编；李燕生等编写</w:t>
      </w:r>
    </w:p>
    <w:p>
      <w:r>
        <w:t>出版社：北京:北京工业大学出版社,1992.01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分类描写辞林 评论地址：https://www.jiaokey.com/book/detail/10283419.html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