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书名：公务员实用文书写作</w:t>
      </w:r>
    </w:p>
    <w:p>
      <w:r>
        <w:t>作者：杨国春等主编</w:t>
      </w:r>
    </w:p>
    <w:p>
      <w:r>
        <w:t>出版社：北京：警官教育出版社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公务员实用文书写作 评论地址：https://www.jiaokey.com/book/detail/10283357.html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