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马克思主义、社会主义和共产主义词典  古典和现代经济哲学、政治和社会学理论、思想、组织机构和实践，包括东方和西方的关系</w:t>
      </w:r>
    </w:p>
    <w:p>
      <w:r>
        <w:rPr>
          <w:rFonts w:ascii="宋体" w:hAnsi="宋体" w:eastAsia="宋体"/>
          <w:sz w:val="24"/>
        </w:rPr>
        <w:t>约·维尔钦斯基主编；裘因等译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马克思主义、社会主义和共产主义词典  古典和现代经济哲学、政治和社会学理论、思想、组织机构和实践，包括东方和西方的关系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约·维尔钦斯基主编；裘因等译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本书出售、求购地址：https://www.jiaokey.com/book/detail/10283336.html</w:t>
      </w:r>
    </w:p>
    <w:p>
      <w:r>
        <w:t>更多相关图书推荐：https://www.jiaokey.com</w:t>
      </w:r>
    </w:p>
    <w:p>
      <w:r>
        <w:t>约·维尔钦斯基主编；裘因等译 其他作品：https://www.jiaokey.com/tag/约·维尔钦斯基主编；裘因等译.html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关键词搜索：https://www.jiaokey.com/tag/马克思主义、社会主义和共产主义词典  古典和现代经济哲学、政治和社会学理论、思想、组织机构和实践，包括东方和西方的关系.html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