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书名：美国石头中国河  中美经济比较启示录</w:t>
      </w:r>
    </w:p>
    <w:p>
      <w:r>
        <w:t>作者：傅红春著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总页数：237</w:t>
      </w:r>
    </w:p>
    <w:p>
      <w:r>
        <w:t>更多请访问教客网: www.jiaokey.com</w:t>
      </w:r>
    </w:p>
    <w:p>
      <w:r>
        <w:t>美国石头中国河  中美经济比较启示录 评论地址：https://www.jiaokey.com/book/detail/10283242.html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