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中国21世纪的全局性战略  加快中西部地区的发展</w:t>
      </w:r>
    </w:p>
    <w:p>
      <w:r>
        <w:rPr>
          <w:rFonts w:ascii="宋体" w:hAnsi="宋体" w:eastAsia="宋体"/>
          <w:sz w:val="24"/>
        </w:rPr>
        <w:t>董兆祥，郭志仪著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中国21世纪的全局性战略  加快中西部地区的发展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董兆祥，郭志仪著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本书出售、求购地址：https://www.jiaokey.com/book/detail/10283219.html</w:t>
      </w:r>
    </w:p>
    <w:p>
      <w:r>
        <w:t>更多相关图书推荐：https://www.jiaokey.com</w:t>
      </w:r>
    </w:p>
    <w:p>
      <w:r>
        <w:t>董兆祥，郭志仪著 其他作品：https://www.jiaokey.com/tag/董兆祥，郭志仪著.html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关键词搜索：https://www.jiaokey.com/tag/中国21世纪的全局性战略  加快中西部地区的发展.html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