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经济学的花言巧语  第2版</w:t>
      </w:r>
    </w:p>
    <w:p>
      <w:r>
        <w:rPr>
          <w:rFonts w:ascii="宋体" w:hAnsi="宋体" w:eastAsia="宋体"/>
          <w:sz w:val="24"/>
        </w:rPr>
        <w:t>（美）黛尔德拉·迈克洛斯基（Deirdre N.McCloskey）著；石磊译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经济学的花言巧语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（美）黛尔德拉·迈克洛斯基（Deirdre N.McCloskey）著；石磊译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本书出售、求购地址：https://www.jiaokey.com/book/detail/10283208.html</w:t>
      </w:r>
    </w:p>
    <w:p>
      <w:r>
        <w:t>更多相关图书推荐：https://www.jiaokey.com</w:t>
      </w:r>
    </w:p>
    <w:p>
      <w:r>
        <w:t>（美）黛尔德拉·迈克洛斯基（Deirdre N.McCloskey）著；石磊译 其他作品：https://www.jiaokey.com/tag/（美）黛尔德拉·迈克洛斯基（Deirdre N.McCloskey）著；石磊译.html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关键词搜索：https://www.jiaokey.com/tag/经济学的花言巧语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