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书名：经济学的终结</w:t>
      </w:r>
    </w:p>
    <w:p>
      <w:r>
        <w:t>作者：（美）迈克尔·佩雷曼（Michael Perelman）著；石磊，吴小英译</w:t>
      </w:r>
    </w:p>
    <w:p>
      <w:r>
        <w:t>出版社：</w:t>
      </w:r>
    </w:p>
    <w:p>
      <w:r>
        <w:t>出版日期：2000.03</w:t>
      </w:r>
    </w:p>
    <w:p>
      <w:r>
        <w:t>总页数：244</w:t>
      </w:r>
    </w:p>
    <w:p>
      <w:r>
        <w:t>更多请访问教客网: www.jiaokey.com</w:t>
      </w:r>
    </w:p>
    <w:p>
      <w:r>
        <w:t>经济学的终结 评论地址：https://www.jiaokey.com/book/detail/10283205.html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