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什么在左右中国经济</w:t>
      </w:r>
    </w:p>
    <w:p>
      <w:r>
        <w:rPr>
          <w:rFonts w:ascii="宋体" w:hAnsi="宋体" w:eastAsia="宋体"/>
          <w:sz w:val="24"/>
        </w:rPr>
        <w:t>赵海均著（洛阳春都集团有限公司）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什么在左右中国经济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赵海均著（洛阳春都集团有限公司）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本书出售、求购地址：https://www.jiaokey.com/book/detail/10283199.html</w:t>
      </w:r>
    </w:p>
    <w:p>
      <w:r>
        <w:t>更多相关图书推荐：https://www.jiaokey.com</w:t>
      </w:r>
    </w:p>
    <w:p>
      <w:r>
        <w:t>赵海均著（洛阳春都集团有限公司） 其他作品：https://www.jiaokey.com/tag/赵海均著（洛阳春都集团有限公司）.html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关键词搜索：https://www.jiaokey.com/tag/什么在左右中国经济.html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