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书名：跨入国际经济奥林匹克大赛场 全球化、WTO与开放中国的制胜之道</w:t>
      </w:r>
    </w:p>
    <w:p>
      <w:r>
        <w:t>作者：白钦先，姚勇著</w:t>
      </w:r>
    </w:p>
    <w:p>
      <w:r>
        <w:t>出版社：北京：中国金融出版社</w:t>
      </w:r>
    </w:p>
    <w:p>
      <w:r>
        <w:t>出版日期：2000.01</w:t>
      </w:r>
    </w:p>
    <w:p>
      <w:r>
        <w:t>总页数：250</w:t>
      </w:r>
    </w:p>
    <w:p>
      <w:r>
        <w:t>更多请访问教客网: www.jiaokey.com</w:t>
      </w:r>
    </w:p>
    <w:p>
      <w:r>
        <w:t>跨入国际经济奥林匹克大赛场 全球化、WTO与开放中国的制胜之道 评论地址：https://www.jiaokey.com/book/detail/10283198.html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