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书名：社会认知  人怎样认识自己和他人</w:t>
      </w:r>
    </w:p>
    <w:p>
      <w:r>
        <w:t>作者：S.T.菲斯克（S.T.Fiske），S.E.泰勒（S.E.Taylor）著；张庆林，陈兴强译</w:t>
      </w:r>
    </w:p>
    <w:p>
      <w:r>
        <w:t>出版社：贵阳：贵州人民出版社</w:t>
      </w:r>
    </w:p>
    <w:p>
      <w:r>
        <w:t>出版日期：1994.04</w:t>
      </w:r>
    </w:p>
    <w:p>
      <w:r>
        <w:t>总页数：404</w:t>
      </w:r>
    </w:p>
    <w:p>
      <w:r>
        <w:t>更多请访问教客网: www.jiaokey.com</w:t>
      </w:r>
    </w:p>
    <w:p>
      <w:r>
        <w:t>社会认知  人怎样认识自己和他人 评论地址：https://www.jiaokey.com/book/detail/10283181.html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