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生命探谜  男人与女人的三百个为什么</w:t>
      </w:r>
    </w:p>
    <w:p>
      <w:r>
        <w:rPr>
          <w:rFonts w:ascii="宋体" w:hAnsi="宋体" w:eastAsia="宋体"/>
          <w:sz w:val="24"/>
        </w:rPr>
        <w:t>孟梦，陈晨编著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生命探谜  男人与女人的三百个为什么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孟梦，陈晨编著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本书出售、求购地址：https://www.jiaokey.com/book/detail/10283150.html</w:t>
      </w:r>
    </w:p>
    <w:p>
      <w:r>
        <w:t>更多相关图书推荐：https://www.jiaokey.com</w:t>
      </w:r>
    </w:p>
    <w:p>
      <w:r>
        <w:t>孟梦，陈晨编著 其他作品：https://www.jiaokey.com/tag/孟梦，陈晨编著.html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关键词搜索：https://www.jiaokey.com/tag/生命探谜  男人与女人的三百个为什么.html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