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书名：性学与爱情心理学</w:t>
      </w:r>
    </w:p>
    <w:p>
      <w:r>
        <w:t>作者：（奥）弗洛伊德著；罗生译</w:t>
      </w:r>
    </w:p>
    <w:p>
      <w:r>
        <w:t>出版社：南昌：百花洲文艺出版社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性学与爱情心理学 评论地址：https://www.jiaokey.com/book/detail/10283148.html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