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书名：心理学自助餐  答60自我与家庭心理问题</w:t>
      </w:r>
    </w:p>
    <w:p>
      <w:r>
        <w:t>作者：顾修全，孙天伦著</w:t>
      </w:r>
    </w:p>
    <w:p>
      <w:r>
        <w:t>出版社：武汉：长江文艺出版社</w:t>
      </w:r>
    </w:p>
    <w:p>
      <w:r>
        <w:t>出版日期：1993.07</w:t>
      </w:r>
    </w:p>
    <w:p>
      <w:r>
        <w:t>总页数：206</w:t>
      </w:r>
    </w:p>
    <w:p>
      <w:r>
        <w:t>更多请访问教客网: www.jiaokey.com</w:t>
      </w:r>
    </w:p>
    <w:p>
      <w:r>
        <w:t>心理学自助餐  答60自我与家庭心理问题 评论地址：https://www.jiaokey.com/book/detail/10283135.html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