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家庭的社会演变</w:t>
      </w:r>
    </w:p>
    <w:p>
      <w:r>
        <w:rPr>
          <w:rFonts w:ascii="宋体" w:hAnsi="宋体" w:eastAsia="宋体"/>
          <w:sz w:val="24"/>
        </w:rPr>
        <w:t>（奥）赖因哈德·西德尔（Reinhard Sieder）著；王志乐等译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家庭的社会演变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（奥）赖因哈德·西德尔（Reinhard Sieder）著；王志乐等译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本书出售、求购地址：https://www.jiaokey.com/book/detail/10283134.html</w:t>
      </w:r>
    </w:p>
    <w:p>
      <w:r>
        <w:t>更多相关图书推荐：https://www.jiaokey.com</w:t>
      </w:r>
    </w:p>
    <w:p>
      <w:r>
        <w:t>（奥）赖因哈德·西德尔（Reinhard Sieder）著；王志乐等译 其他作品：https://www.jiaokey.com/tag/（奥）赖因哈德·西德尔（Reinhard Sieder）著；王志乐等译.html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关键词搜索：https://www.jiaokey.com/tag/家庭的社会演变.html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