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书名：世界婚姻家庭史话</w:t>
      </w:r>
    </w:p>
    <w:p>
      <w:r>
        <w:t>作者：（美）斯图尔特 A.奎因（Stuart A.Queen），（美）罗伯特 W.哈本斯坦（Rober W.Hobenstein）著；卢丹怀等译</w:t>
      </w:r>
    </w:p>
    <w:p>
      <w:r>
        <w:t>出版社：宝文堂书店</w:t>
      </w:r>
    </w:p>
    <w:p>
      <w:r>
        <w:t>出版日期：1991.01</w:t>
      </w:r>
    </w:p>
    <w:p>
      <w:r>
        <w:t>总页数：442</w:t>
      </w:r>
    </w:p>
    <w:p>
      <w:r>
        <w:t>更多请访问教客网: www.jiaokey.com</w:t>
      </w:r>
    </w:p>
    <w:p>
      <w:r>
        <w:t>世界婚姻家庭史话 评论地址：https://www.jiaokey.com/book/detail/10283131.html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