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书名：离婚并非悲剧  婚姻指南</w:t>
      </w:r>
    </w:p>
    <w:p>
      <w:r>
        <w:t>作者：廷君，山雨著</w:t>
      </w:r>
    </w:p>
    <w:p>
      <w:r>
        <w:t>出版社：北京：团结出版社</w:t>
      </w:r>
    </w:p>
    <w:p>
      <w:r>
        <w:t>出版日期：1991.02</w:t>
      </w:r>
    </w:p>
    <w:p>
      <w:r>
        <w:t>总页数：300</w:t>
      </w:r>
    </w:p>
    <w:p>
      <w:r>
        <w:t>更多请访问教客网: www.jiaokey.com</w:t>
      </w:r>
    </w:p>
    <w:p>
      <w:r>
        <w:t>离婚并非悲剧  婚姻指南 评论地址：https://www.jiaokey.com/book/detail/10283126.html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