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书名：人类性学基础  性学观止</w:t>
      </w:r>
    </w:p>
    <w:p>
      <w:r>
        <w:t>作者：（美）贺兰特·凯查杜里安（Katchadourian，Herant A.）著；李洪宽等译</w:t>
      </w:r>
    </w:p>
    <w:p>
      <w:r>
        <w:t>出版社：北京：农村读物出版社</w:t>
      </w:r>
    </w:p>
    <w:p>
      <w:r>
        <w:t>出版日期：1989.07</w:t>
      </w:r>
    </w:p>
    <w:p>
      <w:r>
        <w:t>总页数：742</w:t>
      </w:r>
    </w:p>
    <w:p>
      <w:r>
        <w:t>更多请访问教客网: www.jiaokey.com</w:t>
      </w:r>
    </w:p>
    <w:p>
      <w:r>
        <w:t>人类性学基础  性学观止 评论地址：https://www.jiaokey.com/book/detail/10283115.html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