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工业社会心理学</w:t>
      </w:r>
    </w:p>
    <w:p>
      <w:r>
        <w:rPr>
          <w:rFonts w:ascii="宋体" w:hAnsi="宋体" w:eastAsia="宋体"/>
          <w:sz w:val="24"/>
        </w:rPr>
        <w:t>（苏）库兹明（Кузьмин，Е.С.），（苏）斯文齐茨基（Свенцицкий，А.Л.）主编；曹静等译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（苏）库兹明（Кузьмин，Е.С.），（苏）斯文齐茨基（Свенцицкий，А.Л.）主编；曹静等译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本书出售、求购地址：https://www.jiaokey.com/book/detail/10283105.html</w:t>
      </w:r>
    </w:p>
    <w:p>
      <w:r>
        <w:t>更多相关图书推荐：https://www.jiaokey.com</w:t>
      </w:r>
    </w:p>
    <w:p>
      <w:r>
        <w:t>（苏）库兹明（Кузьмин，Е.С.），（苏）斯文齐茨基（Свенцицкий，А.Л.）主编；曹静等译 其他作品：https://www.jiaokey.com/tag/（苏）库兹明（Кузьмин，Е.С.），（苏）斯文齐茨基（Свенцицкий，А.Л.）主编；曹静等译.html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关键词搜索：https://www.jiaokey.com/tag/工业社会心理学.html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