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书名：人类的素质</w:t>
      </w:r>
    </w:p>
    <w:p>
      <w:r>
        <w:t>作者：（意）佩西著；薛荣久译</w:t>
      </w:r>
    </w:p>
    <w:p>
      <w:r>
        <w:t>出版社：北京：中国展望出版社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人类的素质 评论地址：https://www.jiaokey.com/book/detail/10283009.html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