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穿裤子的猴子  人类行为新析</w:t>
      </w:r>
    </w:p>
    <w:p>
      <w:r>
        <w:rPr>
          <w:rFonts w:ascii="宋体" w:hAnsi="宋体" w:eastAsia="宋体"/>
          <w:sz w:val="24"/>
        </w:rPr>
        <w:t>（日）栗本慎一郎著；公克，晨华译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穿裤子的猴子  人类行为新析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（日）栗本慎一郎著；公克，晨华译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本书出售、求购地址：https://www.jiaokey.com/book/detail/10283008.html</w:t>
      </w:r>
    </w:p>
    <w:p>
      <w:r>
        <w:t>更多相关图书推荐：https://www.jiaokey.com</w:t>
      </w:r>
    </w:p>
    <w:p>
      <w:r>
        <w:t>（日）栗本慎一郎著；公克，晨华译 其他作品：https://www.jiaokey.com/tag/（日）栗本慎一郎著；公克，晨华译.html</w:t>
      </w:r>
    </w:p>
    <w:p>
      <w:r>
        <w:t>工人出版社 出版图书：https://www.jiaokey.com/tag/工人出版社.html</w:t>
      </w:r>
    </w:p>
    <w:p>
      <w:r>
        <w:t>关键词搜索：https://www.jiaokey.com/tag/穿裤子的猴子  人类行为新析.html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