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书名：人的系统观</w:t>
      </w:r>
    </w:p>
    <w:p>
      <w:r>
        <w:t>作者：（奥）贝塔朗菲（Bertalanffy，L.V.），（美）拉威奥莱特（Laviolette，P.A.）著；张志伟等译</w:t>
      </w:r>
    </w:p>
    <w:p>
      <w:r>
        <w:t>出版社：北京：华夏出版社</w:t>
      </w:r>
    </w:p>
    <w:p>
      <w:r>
        <w:t>出版日期：1989.12</w:t>
      </w:r>
    </w:p>
    <w:p>
      <w:r>
        <w:t>总页数：192</w:t>
      </w:r>
    </w:p>
    <w:p>
      <w:r>
        <w:t>更多请访问教客网: www.jiaokey.com</w:t>
      </w:r>
    </w:p>
    <w:p>
      <w:r>
        <w:t>人的系统观 评论地址：https://www.jiaokey.com/book/detail/10283000.html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