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书名：文化与承诺  一项有关代沟问题的研究</w:t>
      </w:r>
    </w:p>
    <w:p>
      <w:r>
        <w:t>作者：（美）米德著；周晓虹，周怡译</w:t>
      </w:r>
    </w:p>
    <w:p>
      <w:r>
        <w:t>出版社：石家庄：河北人民出版社</w:t>
      </w:r>
    </w:p>
    <w:p>
      <w:r>
        <w:t>出版日期：1987.12</w:t>
      </w:r>
    </w:p>
    <w:p>
      <w:r>
        <w:t>总页数：101</w:t>
      </w:r>
    </w:p>
    <w:p>
      <w:r>
        <w:t>更多请访问教客网: www.jiaokey.com</w:t>
      </w:r>
    </w:p>
    <w:p>
      <w:r>
        <w:t>文化与承诺  一项有关代沟问题的研究 评论地址：https://www.jiaokey.com/book/detail/10282998.html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