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书名：危机与选择  人类学对当代问题的研究</w:t>
      </w:r>
    </w:p>
    <w:p>
      <w:r>
        <w:t>作者：乔晓勤编译</w:t>
      </w:r>
    </w:p>
    <w:p>
      <w:r>
        <w:t>出版社：成都：四川人民出版社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危机与选择  人类学对当代问题的研究 评论地址：https://www.jiaokey.com/book/detail/10282985.html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