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书名：精神文化与人</w:t>
      </w:r>
    </w:p>
    <w:p>
      <w:r>
        <w:t>作者:（苏）В·Л·安德鲁先科著；罗长海，陈爱容编译</w:t>
      </w:r>
    </w:p>
    <w:p>
      <w:r>
        <w:t>出版社:上海：华东师范大学出版社</w:t>
      </w:r>
    </w:p>
    <w:p>
      <w:r>
        <w:t>出版日期：1989.05</w:t>
      </w:r>
    </w:p>
    <w:p>
      <w:r>
        <w:t>总页数：206</w:t>
      </w:r>
    </w:p>
    <w:p>
      <w:r>
        <w:t>更多请访问教客网:www.jiaokey.com</w:t>
      </w:r>
    </w:p>
    <w:p>
      <w:r>
        <w:t>精神文化与人评论地址：https://www.jiaokey.com/book/detail/10282982.html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