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书名：米德与萨摩亚人的青春期 Margaret Mead &amp; Samoa</w:t>
      </w:r>
    </w:p>
    <w:p>
      <w:r>
        <w:t>作者:德里克·弗里曼（Derek Freeman）著；李传家等译</w:t>
      </w:r>
    </w:p>
    <w:p>
      <w:r>
        <w:t>出版社:北京：光明日报出版社</w:t>
      </w:r>
    </w:p>
    <w:p>
      <w:r>
        <w:t>出版日期：1990.10</w:t>
      </w:r>
    </w:p>
    <w:p>
      <w:r>
        <w:t>总页数：293</w:t>
      </w:r>
    </w:p>
    <w:p>
      <w:r>
        <w:t>更多请访问教客网:www.jiaokey.com</w:t>
      </w:r>
    </w:p>
    <w:p>
      <w:r>
        <w:t>米德与萨摩亚人的青春期 Margaret Mead &amp; Samoa评论地址：https://www.jiaokey.com/book/detail/10282951.html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