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书名：富饶的贫困  中国落后地区的经济考察</w:t>
      </w:r>
    </w:p>
    <w:p>
      <w:r>
        <w:t>作者：王小强，白南风著</w:t>
      </w:r>
    </w:p>
    <w:p>
      <w:r>
        <w:t>出版社：成都：四川人民出版社</w:t>
      </w:r>
    </w:p>
    <w:p>
      <w:r>
        <w:t>出版日期：1986.06</w:t>
      </w:r>
    </w:p>
    <w:p>
      <w:r>
        <w:t>总页数：258</w:t>
      </w:r>
    </w:p>
    <w:p>
      <w:r>
        <w:t>更多请访问教客网: www.jiaokey.com</w:t>
      </w:r>
    </w:p>
    <w:p>
      <w:r>
        <w:t>富饶的贫困  中国落后地区的经济考察 评论地址：https://www.jiaokey.com/book/detail/10282916.html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