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书名：科学与谬误</w:t>
      </w:r>
    </w:p>
    <w:p>
      <w:r>
        <w:t>作者：（美）拉德纳（Radner，D.），（美）拉德纳（Radner，M.）著；安宝明，张松林译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总页数：183</w:t>
      </w:r>
    </w:p>
    <w:p>
      <w:r>
        <w:t>更多请访问教客网: www.jiaokey.com</w:t>
      </w:r>
    </w:p>
    <w:p>
      <w:r>
        <w:t>科学与谬误 评论地址：https://www.jiaokey.com/book/detail/10282895.html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