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书名：家庭的明天</w:t>
      </w:r>
    </w:p>
    <w:p>
      <w:r>
        <w:t>作者：邓伟志著</w:t>
      </w:r>
    </w:p>
    <w:p>
      <w:r>
        <w:t>出版社：贵阳：贵州人民出版社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家庭的明天 评论地址：https://www.jiaokey.com/book/detail/10282883.html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