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书名：弗洛伊德的使命  对弗洛伊德的个性和影响的分析</w:t>
      </w:r>
    </w:p>
    <w:p>
      <w:r>
        <w:t>作者：（美）弗洛姆（Fromm，E.）著；尚新建译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总页数：140</w:t>
      </w:r>
    </w:p>
    <w:p>
      <w:r>
        <w:t>更多请访问教客网: www.jiaokey.com</w:t>
      </w:r>
    </w:p>
    <w:p>
      <w:r>
        <w:t>弗洛伊德的使命  对弗洛伊德的个性和影响的分析 评论地址：https://www.jiaokey.com/book/detail/10282836.html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