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不平等和异质性</w:t>
      </w:r>
    </w:p>
    <w:p>
      <w:r>
        <w:rPr>
          <w:rFonts w:ascii="宋体" w:hAnsi="宋体" w:eastAsia="宋体"/>
          <w:sz w:val="24"/>
        </w:rPr>
        <w:t>（美）布 劳（Blau，P.M.）著；王春光，谢圣赞译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不平等和异质性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 劳（Blau，P.M.）著；王春光，谢圣赞译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本书出售、求购地址：https://www.jiaokey.com/book/detail/10282744.html</w:t>
      </w:r>
    </w:p>
    <w:p>
      <w:r>
        <w:t>更多相关图书推荐：https://www.jiaokey.com</w:t>
      </w:r>
    </w:p>
    <w:p>
      <w:r>
        <w:t>（美）布 劳（Blau，P.M.）著；王春光，谢圣赞译 其他作品：https://www.jiaokey.com/tag/（美）布 劳（Blau，P.M.）著；王春光，谢圣赞译.html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关键词搜索：https://www.jiaokey.com/tag/不平等和异质性.html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