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第三条虹桥</w:t>
      </w:r>
    </w:p>
    <w:p>
      <w:r>
        <w:rPr>
          <w:rFonts w:ascii="宋体" w:hAnsi="宋体" w:eastAsia="宋体"/>
          <w:sz w:val="24"/>
        </w:rPr>
        <w:t>（日）池田大作，（苏）罗古诺夫著；卞立强译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第三条虹桥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（日）池田大作，（苏）罗古诺夫著；卞立强译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本书出售、求购地址：https://www.jiaokey.com/book/detail/10282730.html</w:t>
      </w:r>
    </w:p>
    <w:p>
      <w:r>
        <w:t>更多相关图书推荐：https://www.jiaokey.com</w:t>
      </w:r>
    </w:p>
    <w:p>
      <w:r>
        <w:t>（日）池田大作，（苏）罗古诺夫著；卞立强译 其他作品：https://www.jiaokey.com/tag/（日）池田大作，（苏）罗古诺夫著；卞立强译.html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关键词搜索：https://www.jiaokey.com/tag/第三条虹桥.html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