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书名：怎能利用统计撒谎</w:t>
      </w:r>
    </w:p>
    <w:p>
      <w:r>
        <w:t>作者：（美）哈 夫（Huff，D.）著；（美）盖 斯（Geis，I.）插图 沈恩杰，马世宽译</w:t>
      </w:r>
    </w:p>
    <w:p>
      <w:r>
        <w:t>出版社：北京：中国统计出版社</w:t>
      </w:r>
    </w:p>
    <w:p>
      <w:r>
        <w:t>出版日期：1989.11</w:t>
      </w:r>
    </w:p>
    <w:p>
      <w:r>
        <w:t>总页数：121</w:t>
      </w:r>
    </w:p>
    <w:p>
      <w:r>
        <w:t>更多请访问教客网: www.jiaokey.com</w:t>
      </w:r>
    </w:p>
    <w:p>
      <w:r>
        <w:t>怎能利用统计撒谎 评论地址：https://www.jiaokey.com/book/detail/10282688.html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