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书名：抽样调查法</w:t>
      </w:r>
    </w:p>
    <w:p>
      <w:r>
        <w:t>作者：（日）三浦由已，（日）井出满著；李士瀛译</w:t>
      </w:r>
    </w:p>
    <w:p>
      <w:r>
        <w:t>出版社：北京：工商出版社</w:t>
      </w:r>
    </w:p>
    <w:p>
      <w:r>
        <w:t>出版日期：1982.12</w:t>
      </w:r>
    </w:p>
    <w:p>
      <w:r>
        <w:t>总页数：229</w:t>
      </w:r>
    </w:p>
    <w:p>
      <w:r>
        <w:t>更多请访问教客网: www.jiaokey.com</w:t>
      </w:r>
    </w:p>
    <w:p>
      <w:r>
        <w:t>抽样调查法 评论地址：https://www.jiaokey.com/book/detail/10282680.html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