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八面来风  人的价值和物的价值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八面来风  人的价值和物的价值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本书出售、求购地址：https://www.jiaokey.com/book/detail/10282661.html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关键词搜索：https://www.jiaokey.com/tag/八面来风  人的价值和物的价值.html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