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书名：学习基本理论划清是非界限-“划清八个基本界限研讨班”辅导报告材料汇编</w:t>
      </w:r>
    </w:p>
    <w:p>
      <w:r>
        <w:t>作者：北京地区军队院校协作中心</w:t>
      </w:r>
    </w:p>
    <w:p>
      <w:r>
        <w:t>出版社：</w:t>
      </w:r>
    </w:p>
    <w:p>
      <w:r>
        <w:t>出版日期：1996.06</w:t>
      </w:r>
    </w:p>
    <w:p>
      <w:r>
        <w:t>总页数：117</w:t>
      </w:r>
    </w:p>
    <w:p>
      <w:r>
        <w:t>更多请访问教客网: www.jiaokey.com</w:t>
      </w:r>
    </w:p>
    <w:p>
      <w:r>
        <w:t>学习基本理论划清是非界限-“划清八个基本界限研讨班”辅导报告材料汇编 评论地址：https://www.jiaokey.com/book/detail/10282659.html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