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书名：官吏、官制、官文化及历史走向</w:t>
      </w:r>
    </w:p>
    <w:p>
      <w:r>
        <w:t>作者：李法宝等编著</w:t>
      </w:r>
    </w:p>
    <w:p>
      <w:r>
        <w:t>出版社：职工教育出版社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官吏、官制、官文化及历史走向 评论地址：https://www.jiaokey.com/book/detail/10282610.html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