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书名：尼采与希特勒  本世纪人类历史悲剧的反思</w:t>
      </w:r>
    </w:p>
    <w:p>
      <w:r>
        <w:t>作者：（德）桑德福斯著；周新建，黄敬甫译</w:t>
      </w:r>
    </w:p>
    <w:p>
      <w:r>
        <w:t>出版社：西安：陕西人民出版社</w:t>
      </w:r>
    </w:p>
    <w:p>
      <w:r>
        <w:t>出版日期：1988.11</w:t>
      </w:r>
    </w:p>
    <w:p>
      <w:r>
        <w:t>总页数：306</w:t>
      </w:r>
    </w:p>
    <w:p>
      <w:r>
        <w:t>更多请访问教客网: www.jiaokey.com</w:t>
      </w:r>
    </w:p>
    <w:p>
      <w:r>
        <w:t>尼采与希特勒  本世纪人类历史悲剧的反思 评论地址：https://www.jiaokey.com/book/detail/10282598.html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