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两性沟通  献给爱情十字路口的男女</w:t>
      </w:r>
    </w:p>
    <w:p>
      <w:r>
        <w:rPr>
          <w:rFonts w:ascii="宋体" w:hAnsi="宋体" w:eastAsia="宋体"/>
          <w:sz w:val="24"/>
        </w:rPr>
        <w:t>剑云，晓平编译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两性沟通  献给爱情十字路口的男女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剑云，晓平编译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本书出售、求购地址：https://www.jiaokey.com/book/detail/10282591.html</w:t>
      </w:r>
    </w:p>
    <w:p>
      <w:r>
        <w:t>更多相关图书推荐：https://www.jiaokey.com</w:t>
      </w:r>
    </w:p>
    <w:p>
      <w:r>
        <w:t>剑云，晓平编译 其他作品：https://www.jiaokey.com/tag/剑云，晓平编译.html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关键词搜索：https://www.jiaokey.com/tag/两性沟通  献给爱情十字路口的男女.html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