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书名：克己制胜  竟赛中的高技巧对策</w:t>
      </w:r>
    </w:p>
    <w:p>
      <w:r>
        <w:t>作者：（美）澳克著；黄有斐等译</w:t>
      </w:r>
    </w:p>
    <w:p>
      <w:r>
        <w:t>出版社：北京：中国城市经济社会出版社</w:t>
      </w:r>
    </w:p>
    <w:p>
      <w:r>
        <w:t>出版日期：1989.06</w:t>
      </w:r>
    </w:p>
    <w:p>
      <w:r>
        <w:t>总页数：191</w:t>
      </w:r>
    </w:p>
    <w:p>
      <w:r>
        <w:t>更多请访问教客网: www.jiaokey.com</w:t>
      </w:r>
    </w:p>
    <w:p>
      <w:r>
        <w:t>克己制胜  竟赛中的高技巧对策 评论地址：https://www.jiaokey.com/book/detail/10282587.html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